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A459" w14:textId="77777777" w:rsidR="00DE1158" w:rsidRPr="009B3E95" w:rsidRDefault="00DE1158">
      <w:pPr>
        <w:spacing w:before="80" w:after="0"/>
        <w:rPr>
          <w:rFonts w:cs="Times New Roman"/>
          <w:sz w:val="22"/>
        </w:rPr>
      </w:pPr>
    </w:p>
    <w:p w14:paraId="5DFCC6CB" w14:textId="77777777" w:rsidR="00DE1158" w:rsidRPr="00ED61B3" w:rsidRDefault="00870DA0" w:rsidP="00ED61B3">
      <w:pPr>
        <w:keepLines/>
        <w:spacing w:before="120" w:after="40"/>
        <w:ind w:firstLine="720"/>
        <w:rPr>
          <w:rFonts w:cs="Times New Roman"/>
          <w:sz w:val="24"/>
          <w:szCs w:val="24"/>
        </w:rPr>
      </w:pPr>
      <w:r w:rsidRPr="00ED61B3">
        <w:rPr>
          <w:rFonts w:cs="Times New Roman"/>
          <w:b/>
          <w:sz w:val="24"/>
          <w:szCs w:val="24"/>
        </w:rPr>
        <w:t>1.SINIF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765"/>
        <w:gridCol w:w="3345"/>
        <w:gridCol w:w="1134"/>
        <w:gridCol w:w="3742"/>
        <w:gridCol w:w="4139"/>
      </w:tblGrid>
      <w:tr w:rsidR="00DE1158" w:rsidRPr="009B3E95" w14:paraId="755A7D52" w14:textId="77777777">
        <w:trPr>
          <w:tblHeader/>
          <w:jc w:val="center"/>
        </w:trPr>
        <w:tc>
          <w:tcPr>
            <w:tcW w:w="1190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633921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TARİH</w:t>
            </w:r>
          </w:p>
        </w:tc>
        <w:tc>
          <w:tcPr>
            <w:tcW w:w="765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938999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SAAT</w:t>
            </w:r>
          </w:p>
        </w:tc>
        <w:tc>
          <w:tcPr>
            <w:tcW w:w="3345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2678E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DERSİN ADI</w:t>
            </w:r>
          </w:p>
        </w:tc>
        <w:tc>
          <w:tcPr>
            <w:tcW w:w="1134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1B9C89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SINIF</w:t>
            </w:r>
          </w:p>
        </w:tc>
        <w:tc>
          <w:tcPr>
            <w:tcW w:w="3742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10776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ÖĞRETİM ELEMANLARI</w:t>
            </w:r>
          </w:p>
        </w:tc>
        <w:tc>
          <w:tcPr>
            <w:tcW w:w="4139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9835F4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GÖZETMEN</w:t>
            </w:r>
          </w:p>
        </w:tc>
      </w:tr>
      <w:tr w:rsidR="00DE1158" w:rsidRPr="009B3E95" w14:paraId="48131ADD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86AF06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08.06.2026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F532CC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10.00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AAB01A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Klasik Mantık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328FD1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Z06-Z11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40B83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Dr. Öğr. Üyesi Onur Kabil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FA581D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1158" w:rsidRPr="009B3E95" w14:paraId="0BE97434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A7152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10.06.2026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DA12E1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10.00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133580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Felsefe Kavramları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F861B1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Z06-Z11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C8963F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Doç. Dr. İbrahim Safa Daşkaya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8CBA6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1158" w:rsidRPr="009B3E95" w14:paraId="05EEF398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B9AA7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15.06.2026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08AF24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10.00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3D3F1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Sosyoloji Tarihi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56928D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Z06-Z11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41086E" w14:textId="7B77188C" w:rsidR="00DE1158" w:rsidRPr="009B3E95" w:rsidRDefault="00870DA0">
            <w:pPr>
              <w:rPr>
                <w:rFonts w:cs="Times New Roman"/>
                <w:sz w:val="22"/>
              </w:rPr>
            </w:pPr>
            <w:proofErr w:type="spellStart"/>
            <w:r w:rsidRPr="009B3E95">
              <w:rPr>
                <w:rFonts w:cs="Times New Roman"/>
                <w:sz w:val="22"/>
              </w:rPr>
              <w:t>Arş</w:t>
            </w:r>
            <w:proofErr w:type="spellEnd"/>
            <w:r w:rsidRPr="009B3E95">
              <w:rPr>
                <w:rFonts w:cs="Times New Roman"/>
                <w:sz w:val="22"/>
              </w:rPr>
              <w:t xml:space="preserve">. Gör. </w:t>
            </w:r>
            <w:r w:rsidR="00340DFD" w:rsidRPr="009B3E95">
              <w:rPr>
                <w:rFonts w:cs="Times New Roman"/>
                <w:sz w:val="22"/>
              </w:rPr>
              <w:t xml:space="preserve">Dr. </w:t>
            </w:r>
            <w:r w:rsidRPr="009B3E95">
              <w:rPr>
                <w:rFonts w:cs="Times New Roman"/>
                <w:sz w:val="22"/>
              </w:rPr>
              <w:t>Mehmet Murat Şahin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ED62AA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1158" w:rsidRPr="009B3E95" w14:paraId="5441EBCE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03CDE9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17.06.2026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FF2642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10.00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B77D0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Sosyal Psikoloji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E02522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Z06-Z11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FD302A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Dr. Öğr. Üyesi Taşkın Erol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2D988B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1158" w:rsidRPr="009B3E95" w14:paraId="50BE9128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00197A" w14:textId="4C81A353" w:rsidR="00DE1158" w:rsidRPr="009B3E95" w:rsidRDefault="00F97CE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  <w:r w:rsidRPr="009B3E95">
              <w:rPr>
                <w:rFonts w:cs="Times New Roman"/>
                <w:sz w:val="22"/>
              </w:rPr>
              <w:t>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DE166B" w14:textId="28579C02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</w:t>
            </w:r>
            <w:r w:rsidR="00F97CE8">
              <w:rPr>
                <w:rFonts w:cs="Times New Roman"/>
                <w:sz w:val="22"/>
              </w:rPr>
              <w:t>2</w:t>
            </w:r>
            <w:r w:rsidRPr="009B3E95">
              <w:rPr>
                <w:rFonts w:cs="Times New Roman"/>
                <w:sz w:val="22"/>
              </w:rPr>
              <w:t>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0ECA15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İlkçağ Yunan Felsefesi II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6B6CA2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Z06-Z11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3356FF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Öğr. Gör. Yusuf Turan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9D4DCC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C6879F8" w14:textId="77777777" w:rsidR="00ED61B3" w:rsidRDefault="00ED61B3">
      <w:pPr>
        <w:keepLines/>
        <w:spacing w:before="120" w:after="40"/>
        <w:rPr>
          <w:rFonts w:cs="Times New Roman"/>
          <w:b/>
          <w:sz w:val="24"/>
          <w:szCs w:val="24"/>
        </w:rPr>
      </w:pPr>
    </w:p>
    <w:p w14:paraId="39D383B9" w14:textId="034DD81D" w:rsidR="00DE1158" w:rsidRPr="00ED61B3" w:rsidRDefault="00870DA0" w:rsidP="00ED61B3">
      <w:pPr>
        <w:keepLines/>
        <w:spacing w:before="120" w:after="40"/>
        <w:ind w:firstLine="720"/>
        <w:rPr>
          <w:rFonts w:cs="Times New Roman"/>
          <w:sz w:val="24"/>
          <w:szCs w:val="24"/>
        </w:rPr>
      </w:pPr>
      <w:r w:rsidRPr="00ED61B3">
        <w:rPr>
          <w:rFonts w:cs="Times New Roman"/>
          <w:b/>
          <w:sz w:val="24"/>
          <w:szCs w:val="24"/>
        </w:rPr>
        <w:t>2.SINIF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765"/>
        <w:gridCol w:w="3345"/>
        <w:gridCol w:w="1134"/>
        <w:gridCol w:w="3742"/>
        <w:gridCol w:w="4139"/>
      </w:tblGrid>
      <w:tr w:rsidR="00DE1158" w:rsidRPr="009B3E95" w14:paraId="461DC124" w14:textId="77777777">
        <w:trPr>
          <w:tblHeader/>
          <w:jc w:val="center"/>
        </w:trPr>
        <w:tc>
          <w:tcPr>
            <w:tcW w:w="1190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712208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TARİH</w:t>
            </w:r>
          </w:p>
        </w:tc>
        <w:tc>
          <w:tcPr>
            <w:tcW w:w="765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334DDE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SAAT</w:t>
            </w:r>
          </w:p>
        </w:tc>
        <w:tc>
          <w:tcPr>
            <w:tcW w:w="3345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3F29FF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DERSİN ADI</w:t>
            </w:r>
          </w:p>
        </w:tc>
        <w:tc>
          <w:tcPr>
            <w:tcW w:w="1134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3AFF25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SINIF</w:t>
            </w:r>
          </w:p>
        </w:tc>
        <w:tc>
          <w:tcPr>
            <w:tcW w:w="3742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5AEA4F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ÖĞRETİM ELEMANLARI</w:t>
            </w:r>
          </w:p>
        </w:tc>
        <w:tc>
          <w:tcPr>
            <w:tcW w:w="4139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DBB78F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GÖZETMEN</w:t>
            </w:r>
          </w:p>
        </w:tc>
      </w:tr>
      <w:tr w:rsidR="00DE1158" w:rsidRPr="009B3E95" w14:paraId="1BC858E9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753E5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08.06.2026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AA85E2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12.00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DEF529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İslam Düşüncesinde Felsefe II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FF95D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E4BF7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Doç. Dr. Ender Büyüközkara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4FADA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1158" w:rsidRPr="009B3E95" w14:paraId="418F4B6D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7A2B5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10.06.2026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F9DF34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12.00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F4CBD8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Felsefi Antropoloji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3D0458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DC8CDE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Dr. Öğr. Üyesi Nesrin Atasoy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1505E1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1158" w:rsidRPr="009B3E95" w14:paraId="3EFC108D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4D6167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11.06.2026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9E7481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10.00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8224C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Bilgi Felsefesi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78A89C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E9364C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Doç. Dr. İbrahim Safa Daşkaya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D4E257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1158" w:rsidRPr="009B3E95" w14:paraId="79021F3D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13CF1B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15.06.2026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FD2F7F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12.00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142287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Kaynak Metin Okuma ve Anlama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7D9DF0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20D4A3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Doç. Dr. Tufan Çötok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A1987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1158" w:rsidRPr="009B3E95" w14:paraId="72586FDD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756723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16.06.2026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28CD8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10.00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E22039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17. yüzyıl Batı Felsefesi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FAF7CE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019685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Doç. Dr. Berna Yıldırım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F82962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1158" w:rsidRPr="009B3E95" w14:paraId="3156341F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C85444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17.06.2026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558C98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12.00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FF7F88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Osmanlı Bilim Tarihi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CC55DB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6770B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Prof. Dr. Hüseyin Nejdet Ertuğ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11BB96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1158" w:rsidRPr="009B3E95" w14:paraId="46DCCEFD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1A5FCE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18.06.2026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DA33CF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12.00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025B1A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 xml:space="preserve">Grekçe ve Klasik Felsefe </w:t>
            </w:r>
            <w:r w:rsidRPr="009B3E95">
              <w:rPr>
                <w:rFonts w:cs="Times New Roman"/>
                <w:sz w:val="22"/>
              </w:rPr>
              <w:t>Terimleri II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6DB22F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59A8B0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Dr. Öğr. Üyesi Mustafa Kemal Işık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A94C31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FFD9BED" w14:textId="77777777" w:rsidR="00DE1158" w:rsidRPr="009B3E95" w:rsidRDefault="00870DA0">
      <w:pPr>
        <w:rPr>
          <w:rFonts w:cs="Times New Roman"/>
          <w:sz w:val="22"/>
        </w:rPr>
      </w:pPr>
      <w:r w:rsidRPr="009B3E95">
        <w:rPr>
          <w:rFonts w:cs="Times New Roman"/>
          <w:sz w:val="22"/>
        </w:rPr>
        <w:br w:type="page"/>
      </w:r>
    </w:p>
    <w:p w14:paraId="5F5388AB" w14:textId="77777777" w:rsidR="00DE1158" w:rsidRPr="00ED61B3" w:rsidRDefault="00870DA0" w:rsidP="00ED61B3">
      <w:pPr>
        <w:keepLines/>
        <w:spacing w:before="120" w:after="40"/>
        <w:ind w:firstLine="720"/>
        <w:rPr>
          <w:rFonts w:cs="Times New Roman"/>
          <w:sz w:val="24"/>
          <w:szCs w:val="24"/>
        </w:rPr>
      </w:pPr>
      <w:r w:rsidRPr="00ED61B3">
        <w:rPr>
          <w:rFonts w:cs="Times New Roman"/>
          <w:b/>
          <w:sz w:val="24"/>
          <w:szCs w:val="24"/>
        </w:rPr>
        <w:lastRenderedPageBreak/>
        <w:t>3.SINIF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765"/>
        <w:gridCol w:w="3345"/>
        <w:gridCol w:w="1134"/>
        <w:gridCol w:w="3742"/>
        <w:gridCol w:w="4139"/>
      </w:tblGrid>
      <w:tr w:rsidR="00DE1158" w:rsidRPr="009B3E95" w14:paraId="7C887E4F" w14:textId="77777777">
        <w:trPr>
          <w:tblHeader/>
          <w:jc w:val="center"/>
        </w:trPr>
        <w:tc>
          <w:tcPr>
            <w:tcW w:w="1190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AF0375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TARİH</w:t>
            </w:r>
          </w:p>
        </w:tc>
        <w:tc>
          <w:tcPr>
            <w:tcW w:w="765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24523B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SAAT</w:t>
            </w:r>
          </w:p>
        </w:tc>
        <w:tc>
          <w:tcPr>
            <w:tcW w:w="3345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737A27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DERSİN ADI</w:t>
            </w:r>
          </w:p>
        </w:tc>
        <w:tc>
          <w:tcPr>
            <w:tcW w:w="1134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21E00B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SINIF</w:t>
            </w:r>
          </w:p>
        </w:tc>
        <w:tc>
          <w:tcPr>
            <w:tcW w:w="3742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9CD07A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ÖĞRETİM ELEMANLARI</w:t>
            </w:r>
          </w:p>
        </w:tc>
        <w:tc>
          <w:tcPr>
            <w:tcW w:w="4139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F6A0ED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GÖZETMEN</w:t>
            </w:r>
          </w:p>
        </w:tc>
      </w:tr>
      <w:tr w:rsidR="00DE1158" w:rsidRPr="009B3E95" w14:paraId="57B4359D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629137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08.06.2026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69AFD7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14.00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8BA22D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Zihin Felsefesi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D94E5E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A06AED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Dr. Öğr. Üyesi Taşkın Erol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32ECD3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1158" w:rsidRPr="009B3E95" w14:paraId="7AD67F96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79B582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10.06.2026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34FE2A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11.00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07651B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Osm. Günümüze Türkiye’nin Sosyal Yapısı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BE7A1A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5F0140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Prof. Dr. Hüseyin Nejdet Ertuğ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FCADF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770FF" w:rsidRPr="009B3E95" w14:paraId="12960512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7D0447" w14:textId="419E67F4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9B3E95">
              <w:rPr>
                <w:rFonts w:cs="Times New Roman"/>
                <w:sz w:val="22"/>
              </w:rPr>
              <w:t>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1A0663" w14:textId="101F20EE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</w:t>
            </w:r>
            <w:r w:rsidRPr="009B3E95">
              <w:rPr>
                <w:rFonts w:cs="Times New Roman"/>
                <w:sz w:val="22"/>
              </w:rPr>
              <w:t>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73E1B3" w14:textId="23A5B0EF" w:rsidR="001770FF" w:rsidRPr="009B3E95" w:rsidRDefault="001770FF" w:rsidP="001770FF">
            <w:pPr>
              <w:rPr>
                <w:rFonts w:cs="Times New Roman"/>
                <w:sz w:val="22"/>
              </w:rPr>
            </w:pPr>
            <w:proofErr w:type="spellStart"/>
            <w:r w:rsidRPr="009B3E95">
              <w:rPr>
                <w:rFonts w:cs="Times New Roman"/>
                <w:sz w:val="22"/>
              </w:rPr>
              <w:t>Siyaset</w:t>
            </w:r>
            <w:proofErr w:type="spellEnd"/>
            <w:r w:rsidRPr="009B3E95">
              <w:rPr>
                <w:rFonts w:cs="Times New Roman"/>
                <w:sz w:val="22"/>
              </w:rPr>
              <w:t xml:space="preserve"> </w:t>
            </w:r>
            <w:proofErr w:type="spellStart"/>
            <w:r w:rsidRPr="009B3E95">
              <w:rPr>
                <w:rFonts w:cs="Times New Roman"/>
                <w:sz w:val="22"/>
              </w:rPr>
              <w:t>Felsefesi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A672C9" w14:textId="268181A4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E4BEE" w14:textId="515728A0" w:rsidR="001770FF" w:rsidRPr="009B3E95" w:rsidRDefault="001770FF" w:rsidP="001770FF">
            <w:pPr>
              <w:rPr>
                <w:rFonts w:cs="Times New Roman"/>
                <w:sz w:val="22"/>
              </w:rPr>
            </w:pPr>
            <w:proofErr w:type="spellStart"/>
            <w:r w:rsidRPr="009B3E95">
              <w:rPr>
                <w:rFonts w:cs="Times New Roman"/>
                <w:sz w:val="22"/>
              </w:rPr>
              <w:t>Doç</w:t>
            </w:r>
            <w:proofErr w:type="spellEnd"/>
            <w:r w:rsidRPr="009B3E95">
              <w:rPr>
                <w:rFonts w:cs="Times New Roman"/>
                <w:sz w:val="22"/>
              </w:rPr>
              <w:t>. Dr. Elif Ergün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03CB2B" w14:textId="77777777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770FF" w:rsidRPr="009B3E95" w14:paraId="4C3C7958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E98EA3" w14:textId="1BD13521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6</w:t>
            </w:r>
            <w:r w:rsidRPr="009B3E95">
              <w:rPr>
                <w:rFonts w:cs="Times New Roman"/>
                <w:sz w:val="22"/>
              </w:rPr>
              <w:t>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11C155" w14:textId="77777777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12.00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32A39B" w14:textId="77777777" w:rsidR="001770FF" w:rsidRPr="009B3E95" w:rsidRDefault="001770FF" w:rsidP="001770FF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Sanat Felsefesi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BB6751" w14:textId="77777777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7791ED" w14:textId="77777777" w:rsidR="001770FF" w:rsidRPr="009B3E95" w:rsidRDefault="001770FF" w:rsidP="001770FF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Dr. Öğr. Üyesi Nesrin Atasoy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26028C" w14:textId="77777777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770FF" w:rsidRPr="009B3E95" w14:paraId="2D7C6ECB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56B69F" w14:textId="77777777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17.06.2026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A8A695" w14:textId="77777777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14.00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0BA482" w14:textId="77777777" w:rsidR="001770FF" w:rsidRPr="009B3E95" w:rsidRDefault="001770FF" w:rsidP="001770FF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19. Yüzyıl Batı Felsefesi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2C4CC" w14:textId="77777777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34C172" w14:textId="77777777" w:rsidR="001770FF" w:rsidRPr="009B3E95" w:rsidRDefault="001770FF" w:rsidP="001770FF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Arş. Gör. Dr. Merve Ertene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EDE524" w14:textId="77777777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770FF" w:rsidRPr="009B3E95" w14:paraId="31B63723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B33DFC" w14:textId="77777777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18.06.2026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5DB707" w14:textId="77777777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14.00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435027" w14:textId="77777777" w:rsidR="001770FF" w:rsidRPr="009B3E95" w:rsidRDefault="001770FF" w:rsidP="001770FF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Türk Kültürü ve Tasavvuf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669C04" w14:textId="77777777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7C39F8" w14:textId="77777777" w:rsidR="001770FF" w:rsidRPr="009B3E95" w:rsidRDefault="001770FF" w:rsidP="001770FF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Prof. Dr. Rahmi Karakuş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C8BAE1" w14:textId="77777777" w:rsidR="001770FF" w:rsidRPr="009B3E95" w:rsidRDefault="001770FF" w:rsidP="001770FF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1EAC880" w14:textId="77777777" w:rsidR="00ED61B3" w:rsidRDefault="00ED61B3">
      <w:pPr>
        <w:keepLines/>
        <w:spacing w:before="120" w:after="40"/>
        <w:rPr>
          <w:rFonts w:cs="Times New Roman"/>
          <w:b/>
          <w:sz w:val="24"/>
          <w:szCs w:val="24"/>
        </w:rPr>
      </w:pPr>
    </w:p>
    <w:p w14:paraId="366DF4AF" w14:textId="132B5F11" w:rsidR="00DE1158" w:rsidRPr="00ED61B3" w:rsidRDefault="00870DA0" w:rsidP="00ED61B3">
      <w:pPr>
        <w:keepLines/>
        <w:spacing w:before="120" w:after="40"/>
        <w:ind w:firstLine="720"/>
        <w:rPr>
          <w:rFonts w:cs="Times New Roman"/>
          <w:sz w:val="24"/>
          <w:szCs w:val="24"/>
        </w:rPr>
      </w:pPr>
      <w:r w:rsidRPr="00ED61B3">
        <w:rPr>
          <w:rFonts w:cs="Times New Roman"/>
          <w:b/>
          <w:sz w:val="24"/>
          <w:szCs w:val="24"/>
        </w:rPr>
        <w:t>4.SINIF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765"/>
        <w:gridCol w:w="3345"/>
        <w:gridCol w:w="1134"/>
        <w:gridCol w:w="3742"/>
        <w:gridCol w:w="4139"/>
      </w:tblGrid>
      <w:tr w:rsidR="00DE1158" w:rsidRPr="009B3E95" w14:paraId="00C64DD1" w14:textId="77777777">
        <w:trPr>
          <w:tblHeader/>
          <w:jc w:val="center"/>
        </w:trPr>
        <w:tc>
          <w:tcPr>
            <w:tcW w:w="1190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50B58B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TARİH</w:t>
            </w:r>
          </w:p>
        </w:tc>
        <w:tc>
          <w:tcPr>
            <w:tcW w:w="765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51526A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SAAT</w:t>
            </w:r>
          </w:p>
        </w:tc>
        <w:tc>
          <w:tcPr>
            <w:tcW w:w="3345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D379D5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DERSİN ADI</w:t>
            </w:r>
          </w:p>
        </w:tc>
        <w:tc>
          <w:tcPr>
            <w:tcW w:w="1134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F5CB9A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SINIF</w:t>
            </w:r>
          </w:p>
        </w:tc>
        <w:tc>
          <w:tcPr>
            <w:tcW w:w="3742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90AA02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ÖĞRETİM ELEMANLARI</w:t>
            </w:r>
          </w:p>
        </w:tc>
        <w:tc>
          <w:tcPr>
            <w:tcW w:w="4139" w:type="dxa"/>
            <w:shd w:val="clear" w:color="auto" w:fill="EDED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7117A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b/>
                <w:sz w:val="22"/>
              </w:rPr>
              <w:t>GÖZETMEN</w:t>
            </w:r>
          </w:p>
        </w:tc>
      </w:tr>
      <w:tr w:rsidR="00DE1158" w:rsidRPr="009B3E95" w14:paraId="747531CF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A3EBE5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08.06.2026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9D8708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16.00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523737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Uygulamalı Etik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D15D1" w14:textId="77777777" w:rsidR="00DE1158" w:rsidRPr="009B3E95" w:rsidRDefault="00870DA0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DACECA" w14:textId="77777777" w:rsidR="00DE1158" w:rsidRPr="009B3E95" w:rsidRDefault="00870DA0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Doç. Dr. Tufan Çötok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3BE961" w14:textId="77777777" w:rsidR="00DE1158" w:rsidRPr="009B3E95" w:rsidRDefault="00DE115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D61B3" w:rsidRPr="009B3E95" w14:paraId="018F3812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5BE2E6" w14:textId="2CE81C33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  <w:r w:rsidRPr="009B3E95">
              <w:rPr>
                <w:rFonts w:cs="Times New Roman"/>
                <w:sz w:val="22"/>
              </w:rPr>
              <w:t>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1C37B1" w14:textId="5F8E9755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</w:t>
            </w:r>
            <w:r w:rsidRPr="009B3E95">
              <w:rPr>
                <w:rFonts w:cs="Times New Roman"/>
                <w:sz w:val="22"/>
              </w:rPr>
              <w:t>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16C9A" w14:textId="7C508AAA" w:rsidR="00ED61B3" w:rsidRPr="009B3E95" w:rsidRDefault="00ED61B3" w:rsidP="00ED61B3">
            <w:pPr>
              <w:rPr>
                <w:rFonts w:cs="Times New Roman"/>
                <w:sz w:val="22"/>
              </w:rPr>
            </w:pPr>
            <w:proofErr w:type="spellStart"/>
            <w:r w:rsidRPr="009B3E95">
              <w:rPr>
                <w:rFonts w:cs="Times New Roman"/>
                <w:sz w:val="22"/>
              </w:rPr>
              <w:t>Çağdaş</w:t>
            </w:r>
            <w:proofErr w:type="spellEnd"/>
            <w:r w:rsidRPr="009B3E95">
              <w:rPr>
                <w:rFonts w:cs="Times New Roman"/>
                <w:sz w:val="22"/>
              </w:rPr>
              <w:t xml:space="preserve"> </w:t>
            </w:r>
            <w:proofErr w:type="spellStart"/>
            <w:r w:rsidRPr="009B3E95">
              <w:rPr>
                <w:rFonts w:cs="Times New Roman"/>
                <w:sz w:val="22"/>
              </w:rPr>
              <w:t>Türk</w:t>
            </w:r>
            <w:proofErr w:type="spellEnd"/>
            <w:r w:rsidRPr="009B3E95">
              <w:rPr>
                <w:rFonts w:cs="Times New Roman"/>
                <w:sz w:val="22"/>
              </w:rPr>
              <w:t xml:space="preserve"> </w:t>
            </w:r>
            <w:proofErr w:type="spellStart"/>
            <w:r w:rsidRPr="009B3E95">
              <w:rPr>
                <w:rFonts w:cs="Times New Roman"/>
                <w:sz w:val="22"/>
              </w:rPr>
              <w:t>Düşüncesi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0079E" w14:textId="38E4A673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3110AA" w14:textId="36D26C02" w:rsidR="00ED61B3" w:rsidRPr="009B3E95" w:rsidRDefault="00ED61B3" w:rsidP="00ED61B3">
            <w:pPr>
              <w:rPr>
                <w:rFonts w:cs="Times New Roman"/>
                <w:sz w:val="22"/>
              </w:rPr>
            </w:pPr>
            <w:proofErr w:type="spellStart"/>
            <w:r w:rsidRPr="009B3E95">
              <w:rPr>
                <w:rFonts w:cs="Times New Roman"/>
                <w:sz w:val="22"/>
              </w:rPr>
              <w:t>Doç</w:t>
            </w:r>
            <w:proofErr w:type="spellEnd"/>
            <w:r w:rsidRPr="009B3E95">
              <w:rPr>
                <w:rFonts w:cs="Times New Roman"/>
                <w:sz w:val="22"/>
              </w:rPr>
              <w:t xml:space="preserve">. Dr. Ender </w:t>
            </w:r>
            <w:proofErr w:type="spellStart"/>
            <w:r w:rsidRPr="009B3E95">
              <w:rPr>
                <w:rFonts w:cs="Times New Roman"/>
                <w:sz w:val="22"/>
              </w:rPr>
              <w:t>Büyüközkara</w:t>
            </w:r>
            <w:proofErr w:type="spellEnd"/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59228D" w14:textId="77777777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D61B3" w:rsidRPr="009B3E95" w14:paraId="5C89841F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4D0E7" w14:textId="77777777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11.06.2026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CF0DC1" w14:textId="050DB1B7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</w:t>
            </w:r>
            <w:r w:rsidR="001770FF">
              <w:rPr>
                <w:rFonts w:cs="Times New Roman"/>
                <w:sz w:val="22"/>
              </w:rPr>
              <w:t>5</w:t>
            </w:r>
            <w:r w:rsidRPr="009B3E95">
              <w:rPr>
                <w:rFonts w:cs="Times New Roman"/>
                <w:sz w:val="22"/>
              </w:rPr>
              <w:t>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4F64CD" w14:textId="77777777" w:rsidR="00ED61B3" w:rsidRPr="009B3E95" w:rsidRDefault="00ED61B3" w:rsidP="00ED61B3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Ekoloji ve Etik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DAF573" w14:textId="77777777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07029C" w14:textId="77777777" w:rsidR="00ED61B3" w:rsidRPr="009B3E95" w:rsidRDefault="00ED61B3" w:rsidP="00ED61B3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Doç. Dr. Elif Ergün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BFF9A" w14:textId="77777777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D61B3" w:rsidRPr="009B3E95" w14:paraId="6D10CCC2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9E768D" w14:textId="77777777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15.06.2026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6B82B" w14:textId="77777777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16.00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442542" w14:textId="77777777" w:rsidR="00ED61B3" w:rsidRPr="009B3E95" w:rsidRDefault="00ED61B3" w:rsidP="00ED61B3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Felsefi Edebiyat Metinleri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56346F" w14:textId="77777777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266FE6" w14:textId="77777777" w:rsidR="00ED61B3" w:rsidRPr="009B3E95" w:rsidRDefault="00ED61B3" w:rsidP="00ED61B3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Doç. Dr. Fatma Berna Yıldırım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9FA1D9" w14:textId="77777777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D61B3" w:rsidRPr="009B3E95" w14:paraId="5007A670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AB09DA" w14:textId="77777777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18.06.2026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A5DBDE" w14:textId="77777777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16.00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F0AE3D" w14:textId="77777777" w:rsidR="00ED61B3" w:rsidRPr="009B3E95" w:rsidRDefault="00ED61B3" w:rsidP="00ED61B3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Tarih Felsefesi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5924CA" w14:textId="77777777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E52FED" w14:textId="77777777" w:rsidR="00ED61B3" w:rsidRPr="009B3E95" w:rsidRDefault="00ED61B3" w:rsidP="00ED61B3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>Prof. Dr. Hüseyin Nejdet Ertuğ</w:t>
            </w:r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6C6911" w14:textId="77777777" w:rsidR="00ED61B3" w:rsidRPr="009B3E95" w:rsidRDefault="00ED61B3" w:rsidP="00ED61B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377CC" w:rsidRPr="009B3E95" w14:paraId="46D60EF6" w14:textId="77777777">
        <w:trPr>
          <w:jc w:val="center"/>
        </w:trPr>
        <w:tc>
          <w:tcPr>
            <w:tcW w:w="11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CA4857" w14:textId="18ED8709" w:rsidR="002377CC" w:rsidRPr="009B3E95" w:rsidRDefault="002377CC" w:rsidP="00ED61B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19.06.2026</w:t>
            </w:r>
          </w:p>
        </w:tc>
        <w:tc>
          <w:tcPr>
            <w:tcW w:w="7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45F7E4" w14:textId="7329CD12" w:rsidR="002377CC" w:rsidRPr="009B3E95" w:rsidRDefault="002377CC" w:rsidP="00ED61B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12.00</w:t>
            </w:r>
          </w:p>
        </w:tc>
        <w:tc>
          <w:tcPr>
            <w:tcW w:w="33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3A7D7" w14:textId="05B0B3AB" w:rsidR="002377CC" w:rsidRPr="009B3E95" w:rsidRDefault="002377CC" w:rsidP="00ED61B3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Bitirme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Çalışması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8ABDEB" w14:textId="1765C933" w:rsidR="002377CC" w:rsidRPr="009B3E95" w:rsidRDefault="002377CC" w:rsidP="00ED61B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Z06</w:t>
            </w:r>
          </w:p>
        </w:tc>
        <w:tc>
          <w:tcPr>
            <w:tcW w:w="37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4BFE7" w14:textId="01A74BE8" w:rsidR="002377CC" w:rsidRPr="009B3E95" w:rsidRDefault="002377CC" w:rsidP="00ED61B3">
            <w:pPr>
              <w:rPr>
                <w:rFonts w:cs="Times New Roman"/>
                <w:sz w:val="22"/>
              </w:rPr>
            </w:pPr>
            <w:r w:rsidRPr="009B3E95">
              <w:rPr>
                <w:rFonts w:cs="Times New Roman"/>
                <w:sz w:val="22"/>
              </w:rPr>
              <w:t xml:space="preserve">Dr. </w:t>
            </w:r>
            <w:proofErr w:type="spellStart"/>
            <w:r w:rsidRPr="009B3E95">
              <w:rPr>
                <w:rFonts w:cs="Times New Roman"/>
                <w:sz w:val="22"/>
              </w:rPr>
              <w:t>Öğr</w:t>
            </w:r>
            <w:proofErr w:type="spellEnd"/>
            <w:r w:rsidRPr="009B3E95">
              <w:rPr>
                <w:rFonts w:cs="Times New Roman"/>
                <w:sz w:val="22"/>
              </w:rPr>
              <w:t xml:space="preserve">. </w:t>
            </w:r>
            <w:proofErr w:type="spellStart"/>
            <w:r w:rsidRPr="009B3E95">
              <w:rPr>
                <w:rFonts w:cs="Times New Roman"/>
                <w:sz w:val="22"/>
              </w:rPr>
              <w:t>Üyesi</w:t>
            </w:r>
            <w:proofErr w:type="spellEnd"/>
            <w:r w:rsidRPr="009B3E95">
              <w:rPr>
                <w:rFonts w:cs="Times New Roman"/>
                <w:sz w:val="22"/>
              </w:rPr>
              <w:t xml:space="preserve"> </w:t>
            </w:r>
            <w:proofErr w:type="spellStart"/>
            <w:r w:rsidRPr="009B3E95">
              <w:rPr>
                <w:rFonts w:cs="Times New Roman"/>
                <w:sz w:val="22"/>
              </w:rPr>
              <w:t>Nesrin</w:t>
            </w:r>
            <w:proofErr w:type="spellEnd"/>
            <w:r w:rsidRPr="009B3E95">
              <w:rPr>
                <w:rFonts w:cs="Times New Roman"/>
                <w:sz w:val="22"/>
              </w:rPr>
              <w:t xml:space="preserve"> </w:t>
            </w:r>
            <w:proofErr w:type="spellStart"/>
            <w:r w:rsidRPr="009B3E95">
              <w:rPr>
                <w:rFonts w:cs="Times New Roman"/>
                <w:sz w:val="22"/>
              </w:rPr>
              <w:t>Atasoy</w:t>
            </w:r>
            <w:proofErr w:type="spellEnd"/>
          </w:p>
        </w:tc>
        <w:tc>
          <w:tcPr>
            <w:tcW w:w="413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62F176" w14:textId="77777777" w:rsidR="002377CC" w:rsidRPr="009B3E95" w:rsidRDefault="002377CC" w:rsidP="00ED61B3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088FADE" w14:textId="77777777" w:rsidR="00FE2036" w:rsidRPr="009B3E95" w:rsidRDefault="00FE2036">
      <w:pPr>
        <w:rPr>
          <w:rFonts w:cs="Times New Roman"/>
          <w:sz w:val="22"/>
        </w:rPr>
      </w:pPr>
    </w:p>
    <w:sectPr w:rsidR="00FE2036" w:rsidRPr="009B3E95" w:rsidSect="00034616">
      <w:headerReference w:type="default" r:id="rId8"/>
      <w:footerReference w:type="default" r:id="rId9"/>
      <w:pgSz w:w="16838" w:h="11906" w:orient="landscape"/>
      <w:pgMar w:top="567" w:right="567" w:bottom="567" w:left="567" w:header="198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B7F6" w14:textId="77777777" w:rsidR="00870DA0" w:rsidRDefault="00870DA0">
      <w:pPr>
        <w:spacing w:after="0" w:line="240" w:lineRule="auto"/>
      </w:pPr>
      <w:r>
        <w:separator/>
      </w:r>
    </w:p>
  </w:endnote>
  <w:endnote w:type="continuationSeparator" w:id="0">
    <w:p w14:paraId="3A90BB19" w14:textId="77777777" w:rsidR="00870DA0" w:rsidRDefault="0087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E135" w14:textId="77777777" w:rsidR="00DE1158" w:rsidRDefault="00870DA0">
    <w:pPr>
      <w:pStyle w:val="AltBilgi"/>
      <w:jc w:val="right"/>
    </w:pPr>
    <w:proofErr w:type="spellStart"/>
    <w:r>
      <w:rPr>
        <w:sz w:val="22"/>
      </w:rPr>
      <w:t>Bölüm</w:t>
    </w:r>
    <w:proofErr w:type="spellEnd"/>
    <w:r>
      <w:rPr>
        <w:sz w:val="22"/>
      </w:rPr>
      <w:t xml:space="preserve"> </w:t>
    </w:r>
    <w:proofErr w:type="spellStart"/>
    <w:r>
      <w:rPr>
        <w:sz w:val="22"/>
      </w:rPr>
      <w:t>Başkanı</w:t>
    </w:r>
    <w:proofErr w:type="spellEnd"/>
  </w:p>
  <w:p w14:paraId="21C87ECE" w14:textId="77777777" w:rsidR="00DE1158" w:rsidRDefault="00870DA0">
    <w:pPr>
      <w:spacing w:after="0"/>
      <w:jc w:val="right"/>
    </w:pPr>
    <w:proofErr w:type="spellStart"/>
    <w:r>
      <w:rPr>
        <w:sz w:val="22"/>
      </w:rPr>
      <w:t>Doç</w:t>
    </w:r>
    <w:proofErr w:type="spellEnd"/>
    <w:r>
      <w:rPr>
        <w:sz w:val="22"/>
      </w:rPr>
      <w:t>. Dr. Tufan ÇÖTOK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04A9D" w14:textId="77777777" w:rsidR="00870DA0" w:rsidRDefault="00870DA0">
      <w:pPr>
        <w:spacing w:after="0" w:line="240" w:lineRule="auto"/>
      </w:pPr>
      <w:r>
        <w:separator/>
      </w:r>
    </w:p>
  </w:footnote>
  <w:footnote w:type="continuationSeparator" w:id="0">
    <w:p w14:paraId="09C1061B" w14:textId="77777777" w:rsidR="00870DA0" w:rsidRDefault="0087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120E" w14:textId="77777777" w:rsidR="00DE1158" w:rsidRDefault="00870DA0">
    <w:pPr>
      <w:pStyle w:val="stBilgi"/>
      <w:jc w:val="center"/>
    </w:pPr>
    <w:r>
      <w:rPr>
        <w:b/>
        <w:sz w:val="24"/>
      </w:rPr>
      <w:t>FELSEFE BÖLÜMÜ</w:t>
    </w:r>
  </w:p>
  <w:p w14:paraId="556581B8" w14:textId="77777777" w:rsidR="00DE1158" w:rsidRDefault="00870DA0">
    <w:pPr>
      <w:spacing w:after="0"/>
      <w:jc w:val="center"/>
    </w:pPr>
    <w:r>
      <w:rPr>
        <w:b/>
        <w:sz w:val="24"/>
      </w:rPr>
      <w:t>2025-2026 ÖĞRETİM YILI BAHAR DÖNEMİ</w:t>
    </w:r>
  </w:p>
  <w:p w14:paraId="322E597E" w14:textId="72BFEB64" w:rsidR="00DE1158" w:rsidRDefault="00870DA0">
    <w:pPr>
      <w:spacing w:after="0"/>
      <w:jc w:val="center"/>
    </w:pPr>
    <w:r>
      <w:rPr>
        <w:b/>
        <w:sz w:val="24"/>
      </w:rPr>
      <w:t>FİNAL SINAV TAKVİMİ (08.06.2026-</w:t>
    </w:r>
    <w:r w:rsidR="00984B02">
      <w:rPr>
        <w:b/>
        <w:sz w:val="24"/>
      </w:rPr>
      <w:t>21</w:t>
    </w:r>
    <w:r>
      <w:rPr>
        <w:b/>
        <w:sz w:val="24"/>
      </w:rPr>
      <w:t>.06.2026)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70FF"/>
    <w:rsid w:val="002377CC"/>
    <w:rsid w:val="00264871"/>
    <w:rsid w:val="00275BC3"/>
    <w:rsid w:val="0029639D"/>
    <w:rsid w:val="002E641F"/>
    <w:rsid w:val="00326F90"/>
    <w:rsid w:val="00340DFD"/>
    <w:rsid w:val="00870DA0"/>
    <w:rsid w:val="00951FA5"/>
    <w:rsid w:val="00984B02"/>
    <w:rsid w:val="009B3E95"/>
    <w:rsid w:val="00AA1D8D"/>
    <w:rsid w:val="00B47730"/>
    <w:rsid w:val="00CB0664"/>
    <w:rsid w:val="00DE1158"/>
    <w:rsid w:val="00ED61B3"/>
    <w:rsid w:val="00F97CE8"/>
    <w:rsid w:val="00FC693F"/>
    <w:rsid w:val="00F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4C089"/>
  <w14:defaultImageDpi w14:val="300"/>
  <w15:docId w15:val="{1D3BCD38-CEC6-0844-9667-41E071ED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bahadır karadağ</cp:lastModifiedBy>
  <cp:revision>3</cp:revision>
  <dcterms:created xsi:type="dcterms:W3CDTF">2026-05-14T11:03:00Z</dcterms:created>
  <dcterms:modified xsi:type="dcterms:W3CDTF">2026-05-15T13:11:00Z</dcterms:modified>
  <cp:category/>
</cp:coreProperties>
</file>